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第13卷  第1辑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第13卷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本书出售、求购地址：https://www.jiaokey.com/book/detail/13827482.html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关键词搜索：https://www.jiaokey.com/tag/中山大学法律评论  第13卷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