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致命区域  一个关于使命、荣誉与拯救的二战故事</w:t>
      </w:r>
    </w:p>
    <w:p>
      <w:r>
        <w:rPr>
          <w:rFonts w:ascii="宋体" w:hAnsi="宋体" w:eastAsia="宋体"/>
          <w:sz w:val="24"/>
        </w:rPr>
        <w:t>（美）亚当·马科斯，（美）拉里·亚历山大著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致命区域  一个关于使命、荣誉与拯救的二战故事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（美）亚当·马科斯，（美）拉里·亚历山大著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本书出售、求购地址：https://www.jiaokey.com/book/detail/13827465.html</w:t>
      </w:r>
    </w:p>
    <w:p>
      <w:r>
        <w:t>更多相关图书推荐：https://www.jiaokey.com</w:t>
      </w:r>
    </w:p>
    <w:p>
      <w:r>
        <w:t>（美）亚当·马科斯，（美）拉里·亚历山大著 其他作品：https://www.jiaokey.com/tag/（美）亚当·马科斯，（美）拉里·亚历山大著.html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关键词搜索：https://www.jiaokey.com/tag/致命区域  一个关于使命、荣誉与拯救的二战故事.html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