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望境塑心构筑师生精神家园</w:t>
      </w:r>
    </w:p>
    <w:p>
      <w:r>
        <w:rPr>
          <w:rFonts w:ascii="宋体" w:hAnsi="宋体" w:eastAsia="宋体"/>
          <w:sz w:val="24"/>
        </w:rPr>
        <w:t>中国美术学院校园文化建设领导小组编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望境塑心构筑师生精神家园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中国美术学院校园文化建设领导小组编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本书出售、求购地址：https://www.jiaokey.com/book/detail/13827460.html</w:t>
      </w:r>
    </w:p>
    <w:p>
      <w:r>
        <w:t>更多相关图书推荐：https://www.jiaokey.com</w:t>
      </w:r>
    </w:p>
    <w:p>
      <w:r>
        <w:t>中国美术学院校园文化建设领导小组编 其他作品：https://www.jiaokey.com/tag/中国美术学院校园文化建设领导小组编.html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关键词搜索：https://www.jiaokey.com/tag/望境塑心构筑师生精神家园.html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