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用红色文化引领大学生思想政治教育  以赣南师范学院为视角</w:t>
      </w:r>
    </w:p>
    <w:p>
      <w:r>
        <w:rPr>
          <w:rFonts w:ascii="宋体" w:hAnsi="宋体" w:eastAsia="宋体"/>
          <w:sz w:val="24"/>
        </w:rPr>
        <w:t>孙弘安，王太钧主编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用红色文化引领大学生思想政治教育  以赣南师范学院为视角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孙弘安，王太钧主编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本书出售、求购地址：https://www.jiaokey.com/book/detail/13827427.html</w:t>
      </w:r>
    </w:p>
    <w:p>
      <w:r>
        <w:t>更多相关图书推荐：https://www.jiaokey.com</w:t>
      </w:r>
    </w:p>
    <w:p>
      <w:r>
        <w:t>孙弘安，王太钧主编 其他作品：https://www.jiaokey.com/tag/孙弘安，王太钧主编.html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关键词搜索：https://www.jiaokey.com/tag/用红色文化引领大学生思想政治教育  以赣南师范学院为视角.html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