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铁路与近代安徽经济社会变迁研究  1912-1937</w:t>
      </w:r>
    </w:p>
    <w:p>
      <w:r>
        <w:rPr>
          <w:rFonts w:ascii="宋体" w:hAnsi="宋体" w:eastAsia="宋体"/>
          <w:sz w:val="24"/>
        </w:rPr>
        <w:t>章建著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铁路与近代安徽经济社会变迁研究  1912-1937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本书出售、求购地址：https://www.jiaokey.com/book/detail/13827420.html</w:t>
      </w:r>
    </w:p>
    <w:p>
      <w:r>
        <w:t>更多相关图书推荐：https://www.jiaokey.com</w:t>
      </w:r>
    </w:p>
    <w:p>
      <w:r>
        <w:t>章建著 其他作品：https://www.jiaokey.com/tag/章建著.html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关键词搜索：https://www.jiaokey.com/tag/铁路与近代安徽经济社会变迁研究  1912-1937.html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