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书名：中央编译局文库马克思主义经典著作研究读本  恩格斯《博立叶论商业的片段》研究读本</w:t>
      </w:r>
    </w:p>
    <w:p>
      <w:r>
        <w:t>作者：莫凡编著</w:t>
      </w:r>
    </w:p>
    <w:p>
      <w:r>
        <w:t>出版社：北京：中央编译出版社</w:t>
      </w:r>
    </w:p>
    <w:p>
      <w:r>
        <w:t>出版日期：2014.12</w:t>
      </w:r>
    </w:p>
    <w:p>
      <w:r>
        <w:t>总页数：281</w:t>
      </w:r>
    </w:p>
    <w:p>
      <w:r>
        <w:t>更多请访问教客网: www.jiaokey.com</w:t>
      </w:r>
    </w:p>
    <w:p>
      <w:r>
        <w:t>中央编译局文库马克思主义经典著作研究读本  恩格斯《博立叶论商业的片段》研究读本 评论地址：https://www.jiaokey.com/book/detail/13827387.html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