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语言本能  人类语言进化的奥秘</w:t>
      </w:r>
    </w:p>
    <w:p>
      <w:r>
        <w:rPr>
          <w:rFonts w:ascii="宋体" w:hAnsi="宋体" w:eastAsia="宋体"/>
          <w:sz w:val="24"/>
        </w:rPr>
        <w:t>（美）史蒂芬·平克著；欧阳明亮译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语言本能  人类语言进化的奥秘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（美）史蒂芬·平克著；欧阳明亮译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本书出售、求购地址：https://www.jiaokey.com/book/detail/13827385.html</w:t>
      </w:r>
    </w:p>
    <w:p>
      <w:r>
        <w:t>更多相关图书推荐：https://www.jiaokey.com</w:t>
      </w:r>
    </w:p>
    <w:p>
      <w:r>
        <w:t>（美）史蒂芬·平克著；欧阳明亮译 其他作品：https://www.jiaokey.com/tag/（美）史蒂芬·平克著；欧阳明亮译.html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关键词搜索：https://www.jiaokey.com/tag/语言本能  人类语言进化的奥秘.html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