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复仇的蚊子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复仇的蚊子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本书出售、求购地址：https://www.jiaokey.com/book/detail/13827374.html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关键词搜索：https://www.jiaokey.com/tag/复仇的蚊子.html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