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时代变迁与刑法发展  赵秉志教授六秩华诞祝贺文集</w:t>
      </w:r>
    </w:p>
    <w:p>
      <w:r>
        <w:rPr>
          <w:rFonts w:ascii="宋体" w:hAnsi="宋体" w:eastAsia="宋体"/>
          <w:sz w:val="24"/>
        </w:rPr>
        <w:t>刘志伟，王秀梅主编；阴建峰，左坚卫副主编；黄晓亮主编助理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时代变迁与刑法发展  赵秉志教授六秩华诞祝贺文集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刘志伟，王秀梅主编；阴建峰，左坚卫副主编；黄晓亮主编助理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本书出售、求购地址：https://www.jiaokey.com/book/detail/13827369.html</w:t>
      </w:r>
    </w:p>
    <w:p>
      <w:r>
        <w:t>更多相关图书推荐：https://www.jiaokey.com</w:t>
      </w:r>
    </w:p>
    <w:p>
      <w:r>
        <w:t>刘志伟，王秀梅主编；阴建峰，左坚卫副主编；黄晓亮主编助理 其他作品：https://www.jiaokey.com/tag/刘志伟，王秀梅主编；阴建峰，左坚卫副主编；黄晓亮主编助理.html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关键词搜索：https://www.jiaokey.com/tag/时代变迁与刑法发展  赵秉志教授六秩华诞祝贺文集.html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