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作者：李锦成主审；雷娟，全婧主编；王艳，李冰洁副主编</w:t>
      </w:r>
    </w:p>
    <w:p>
      <w:r>
        <w:t>出版社：西安：西安交通大学出版社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商务谈判 评论地址：https://www.jiaokey.com/book/detail/13827356.html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