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木马沉思录  艺术理论文集</w:t>
      </w:r>
    </w:p>
    <w:p>
      <w:r>
        <w:rPr>
          <w:rFonts w:ascii="宋体" w:hAnsi="宋体" w:eastAsia="宋体"/>
          <w:sz w:val="24"/>
        </w:rPr>
        <w:t>（英）E.H.贡布里希著；曾四凯，徐一维等翻译；杨思梁校译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木马沉思录  艺术理论文集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（英）E.H.贡布里希著；曾四凯，徐一维等翻译；杨思梁校译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本书出售、求购地址：https://www.jiaokey.com/book/detail/13827312.html</w:t>
      </w:r>
    </w:p>
    <w:p>
      <w:r>
        <w:t>更多相关图书推荐：https://www.jiaokey.com</w:t>
      </w:r>
    </w:p>
    <w:p>
      <w:r>
        <w:t>（英）E.H.贡布里希著；曾四凯，徐一维等翻译；杨思梁校译 其他作品：https://www.jiaokey.com/tag/（英）E.H.贡布里希著；曾四凯，徐一维等翻译；杨思梁校译.html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关键词搜索：https://www.jiaokey.com/tag/木马沉思录  艺术理论文集.html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