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提成制律所突围之道  无底薪公共计时授薪制</w:t>
      </w:r>
    </w:p>
    <w:p>
      <w:r>
        <w:rPr>
          <w:rFonts w:ascii="宋体" w:hAnsi="宋体" w:eastAsia="宋体"/>
          <w:sz w:val="24"/>
        </w:rPr>
        <w:t>贾锐著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提成制律所突围之道  无底薪公共计时授薪制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本书出售、求购地址：https://www.jiaokey.com/book/detail/13827310.html</w:t>
      </w:r>
    </w:p>
    <w:p>
      <w:r>
        <w:t>更多相关图书推荐：https://www.jiaokey.com</w:t>
      </w:r>
    </w:p>
    <w:p>
      <w:r>
        <w:t>贾锐著 其他作品：https://www.jiaokey.com/tag/贾锐著.html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关键词搜索：https://www.jiaokey.com/tag/提成制律所突围之道  无底薪公共计时授薪制.html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