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易人外语  学了就能用的职场英语大全集</w:t>
      </w:r>
    </w:p>
    <w:p>
      <w:r>
        <w:rPr>
          <w:rFonts w:ascii="宋体" w:hAnsi="宋体" w:eastAsia="宋体"/>
          <w:sz w:val="24"/>
        </w:rPr>
        <w:t>钟亚捷著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易人外语  学了就能用的职场英语大全集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钟亚捷著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本书出售、求购地址：https://www.jiaokey.com/book/detail/13827284.html</w:t>
      </w:r>
    </w:p>
    <w:p>
      <w:r>
        <w:t>更多相关图书推荐：https://www.jiaokey.com</w:t>
      </w:r>
    </w:p>
    <w:p>
      <w:r>
        <w:t>钟亚捷著 其他作品：https://www.jiaokey.com/tag/钟亚捷著.html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关键词搜索：https://www.jiaokey.com/tag/易人外语  学了就能用的职场英语大全集.html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