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书名：百年三国  天下归晋</w:t>
      </w:r>
    </w:p>
    <w:p>
      <w:r>
        <w:t>作者：夏炜东著</w:t>
      </w:r>
    </w:p>
    <w:p>
      <w:r>
        <w:t>出版社：郑州:中原农民出版社,2015.05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百年三国  天下归晋 评论地址：https://www.jiaokey.com/book/detail/13827280.html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