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北平抗战实录丛书  家风的传承  我们家鲜为人知的抗战故事</w:t>
      </w:r>
    </w:p>
    <w:p>
      <w:r>
        <w:rPr>
          <w:rFonts w:ascii="宋体" w:hAnsi="宋体" w:eastAsia="宋体"/>
          <w:sz w:val="24"/>
        </w:rPr>
        <w:t>中共北京市委党史研究室，京华时报社编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北平抗战实录丛书  家风的传承  我们家鲜为人知的抗战故事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中共北京市委党史研究室，京华时报社编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本书出售、求购地址：https://www.jiaokey.com/book/detail/13827269.html</w:t>
      </w:r>
    </w:p>
    <w:p>
      <w:r>
        <w:t>更多相关图书推荐：https://www.jiaokey.com</w:t>
      </w:r>
    </w:p>
    <w:p>
      <w:r>
        <w:t>中共北京市委党史研究室，京华时报社编 其他作品：https://www.jiaokey.com/tag/中共北京市委党史研究室，京华时报社编.html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关键词搜索：https://www.jiaokey.com/tag/北平抗战实录丛书  家风的传承  我们家鲜为人知的抗战故事.html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