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老鼠记者  天生派对狂</w:t>
      </w:r>
    </w:p>
    <w:p>
      <w:r>
        <w:rPr>
          <w:rFonts w:ascii="宋体" w:hAnsi="宋体" w:eastAsia="宋体"/>
          <w:sz w:val="24"/>
        </w:rPr>
        <w:t>（意）杰罗尼摩·斯蒂顿著；邓婷译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老鼠记者  天生派对狂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（意）杰罗尼摩·斯蒂顿著；邓婷译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本书出售、求购地址：https://www.jiaokey.com/book/detail/13827257.html</w:t>
      </w:r>
    </w:p>
    <w:p>
      <w:r>
        <w:t>更多相关图书推荐：https://www.jiaokey.com</w:t>
      </w:r>
    </w:p>
    <w:p>
      <w:r>
        <w:t>（意）杰罗尼摩·斯蒂顿著；邓婷译 其他作品：https://www.jiaokey.com/tag/（意）杰罗尼摩·斯蒂顿著；邓婷译.html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关键词搜索：https://www.jiaokey.com/tag/老鼠记者  天生派对狂.html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