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太空秘密行动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太空秘密行动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本书出售、求购地址：https://www.jiaokey.com/book/detail/13827256.html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太空秘密行动.html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