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布罗迪报告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布罗迪报告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本书出售、求购地址：https://www.jiaokey.com/book/detail/13827255.html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布罗迪报告.html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