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书名：赢在创客  丑小鸭管理学</w:t>
      </w:r>
    </w:p>
    <w:p>
      <w:r>
        <w:t>作者：张家卫著</w:t>
      </w:r>
    </w:p>
    <w:p>
      <w:r>
        <w:t>出版社：北京时代华文书局,2015.08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赢在创客  丑小鸭管理学 评论地址：https://www.jiaokey.com/book/detail/13827231.html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