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环保中国·自然生态美文馆  迪马多山的秘密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环保中国·自然生态美文馆  迪马多山的秘密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本书出售、求购地址：https://www.jiaokey.com/book/detail/13827229.html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