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天星文库·短经典  卢卡诺伯爵  插图本</w:t>
      </w:r>
    </w:p>
    <w:p>
      <w:r>
        <w:rPr>
          <w:rFonts w:ascii="宋体" w:hAnsi="宋体" w:eastAsia="宋体"/>
          <w:sz w:val="24"/>
        </w:rPr>
        <w:t>（西）堂胡安·马努埃尔著；杨德友，杨德玲译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天星文库·短经典  卢卡诺伯爵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（西）堂胡安·马努埃尔著；杨德友，杨德玲译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本书出售、求购地址：https://www.jiaokey.com/book/detail/13827225.html</w:t>
      </w:r>
    </w:p>
    <w:p>
      <w:r>
        <w:t>更多相关图书推荐：https://www.jiaokey.com</w:t>
      </w:r>
    </w:p>
    <w:p>
      <w:r>
        <w:t>（西）堂胡安·马努埃尔著；杨德友，杨德玲译 其他作品：https://www.jiaokey.com/tag/（西）堂胡安·马努埃尔著；杨德友，杨德玲译.html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关键词搜索：https://www.jiaokey.com/tag/天星文库·短经典  卢卡诺伯爵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