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松开手，世界就在你手中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松开手，世界就在你手中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本书出售、求购地址：https://www.jiaokey.com/book/detail/13827207.html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关键词搜索：https://www.jiaokey.com/tag/松开手，世界就在你手中.html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