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改善学生课堂表现的50个方法操作指南  小技巧获得大改变</w:t>
      </w:r>
    </w:p>
    <w:p>
      <w:r>
        <w:rPr>
          <w:rFonts w:ascii="宋体" w:hAnsi="宋体" w:eastAsia="宋体"/>
          <w:sz w:val="24"/>
        </w:rPr>
        <w:t>（美）布鲁肖，（美）威特克尔著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改善学生课堂表现的50个方法操作指南  小技巧获得大改变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（美）布鲁肖，（美）威特克尔著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本书出售、求购地址：https://www.jiaokey.com/book/detail/13827181.html</w:t>
      </w:r>
    </w:p>
    <w:p>
      <w:r>
        <w:t>更多相关图书推荐：https://www.jiaokey.com</w:t>
      </w:r>
    </w:p>
    <w:p>
      <w:r>
        <w:t>（美）布鲁肖，（美）威特克尔著 其他作品：https://www.jiaokey.com/tag/（美）布鲁肖，（美）威特克尔著.html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关键词搜索：https://www.jiaokey.com/tag/改善学生课堂表现的50个方法操作指南  小技巧获得大改变.html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