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书名：普洱茶艺术时代</w:t>
      </w:r>
    </w:p>
    <w:p>
      <w:r>
        <w:t>作者：邓艳波著</w:t>
      </w:r>
    </w:p>
    <w:p>
      <w:r>
        <w:t>出版社：昆明:云南人民出版社,2015.04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普洱茶艺术时代 评论地址：https://www.jiaokey.com/book/detail/13827160.html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