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1  悲剧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1  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1  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