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书名：反战斗史话丛书  反战士兵手记</w:t>
      </w:r>
    </w:p>
    <w:p>
      <w:r>
        <w:t>作者：（日）水野靖夫著；巩长金译</w:t>
      </w:r>
    </w:p>
    <w:p>
      <w:r>
        <w:t>出版社：北京:解放军出版社,2015.07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反战斗史话丛书  反战士兵手记 评论地址：https://www.jiaokey.com/book/detail/13827107.html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