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皇后是这样炼成的  2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皇后是这样炼成的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本书出售、求购地址：https://www.jiaokey.com/book/detail/13827104.html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关键词搜索：https://www.jiaokey.com/tag/皇后是这样炼成的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