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注音版</w:t>
      </w:r>
    </w:p>
    <w:p>
      <w:r>
        <w:t>作者：（美）弗兰克·鲍姆原著；曹永青，任蒙本册主编</w:t>
      </w:r>
    </w:p>
    <w:p>
      <w:r>
        <w:t>出版社：重庆：重庆出版社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绿野仙踪  注音版 评论地址：https://www.jiaokey.com/book/detail/13827092.html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