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让你大吃一惊的科学  谁说咖啡有害健康  专家告诉你64个饮食真相</w:t>
      </w:r>
    </w:p>
    <w:p>
      <w:r>
        <w:rPr>
          <w:rFonts w:ascii="宋体" w:hAnsi="宋体" w:eastAsia="宋体"/>
          <w:sz w:val="24"/>
        </w:rPr>
        <w:t>（美）罗伯特·戴维斯著；陈松筠，黄燕祺译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让你大吃一惊的科学  谁说咖啡有害健康  专家告诉你64个饮食真相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（美）罗伯特·戴维斯著；陈松筠，黄燕祺译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本书出售、求购地址：https://www.jiaokey.com/book/detail/13827086.html</w:t>
      </w:r>
    </w:p>
    <w:p>
      <w:r>
        <w:t>更多相关图书推荐：https://www.jiaokey.com</w:t>
      </w:r>
    </w:p>
    <w:p>
      <w:r>
        <w:t>（美）罗伯特·戴维斯著；陈松筠，黄燕祺译 其他作品：https://www.jiaokey.com/tag/（美）罗伯特·戴维斯著；陈松筠，黄燕祺译.html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关键词搜索：https://www.jiaokey.com/tag/让你大吃一惊的科学  谁说咖啡有害健康  专家告诉你64个饮食真相.html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