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书名：会帮人的导购才赚钱</w:t>
      </w:r>
    </w:p>
    <w:p>
      <w:r>
        <w:t>作者：李治江著</w:t>
      </w:r>
    </w:p>
    <w:p>
      <w:r>
        <w:t>出版社：北京联合出版公司,2015.07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会帮人的导购才赚钱 评论地址：https://www.jiaokey.com/book/detail/13827085.html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