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环保中国·自然生态美文馆  最后一个牧马人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环保中国·自然生态美文馆  最后一个牧马人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本书出售、求购地址：https://www.jiaokey.com/book/detail/13827062.html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关键词搜索：https://www.jiaokey.com/tag/环保中国·自然生态美文馆  最后一个牧马人.html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