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20世纪中国文学主流  侠坛巨擘  金庸与新武侠小说研究史料辑</w:t>
      </w:r>
    </w:p>
    <w:p>
      <w:r>
        <w:rPr>
          <w:rFonts w:ascii="宋体" w:hAnsi="宋体" w:eastAsia="宋体"/>
          <w:sz w:val="24"/>
        </w:rPr>
        <w:t>陈夫龙编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20世纪中国文学主流  侠坛巨擘  金庸与新武侠小说研究史料辑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本书出售、求购地址：https://www.jiaokey.com/book/detail/13827050.html</w:t>
      </w:r>
    </w:p>
    <w:p>
      <w:r>
        <w:t>更多相关图书推荐：https://www.jiaokey.com</w:t>
      </w:r>
    </w:p>
    <w:p>
      <w:r>
        <w:t>陈夫龙编 其他作品：https://www.jiaokey.com/tag/陈夫龙编.html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关键词搜索：https://www.jiaokey.com/tag/20世纪中国文学主流  侠坛巨擘  金庸与新武侠小说研究史料辑.html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