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红色儿童文学经典读本  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红色儿童文学经典读本  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本书出售、求购地址：https://www.jiaokey.com/book/detail/13827042.html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关键词搜索：https://www.jiaokey.com/tag/红色儿童文学经典读本  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