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小魔女麻咪</w:t>
      </w:r>
    </w:p>
    <w:p>
      <w:r>
        <w:t>作者：两色风景著</w:t>
      </w:r>
    </w:p>
    <w:p>
      <w:r>
        <w:t>出版社：沈阳：万卷出版公司</w:t>
      </w:r>
    </w:p>
    <w:p>
      <w:r>
        <w:t>出版日期：2015.09</w:t>
      </w:r>
    </w:p>
    <w:p>
      <w:r>
        <w:t>总页数：120</w:t>
      </w:r>
    </w:p>
    <w:p>
      <w:r>
        <w:t>更多请访问教客网: www.jiaokey.com</w:t>
      </w:r>
    </w:p>
    <w:p>
      <w:r>
        <w:t>最小孩童书  小魔女麻咪 评论地址：https://www.jiaokey.com/book/detail/13827041.html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