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书名：中国抗日战争战场全景画卷  缅北冲锋号  缅北反攻战影像全纪录</w:t>
      </w:r>
    </w:p>
    <w:p>
      <w:r>
        <w:t>作者：刘波，卢兴顺著</w:t>
      </w:r>
    </w:p>
    <w:p>
      <w:r>
        <w:t>出版社：北京:长城出版社,2015.08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中国抗日战争战场全景画卷  缅北冲锋号  缅北反攻战影像全纪录 评论地址：https://www.jiaokey.com/book/detail/13827036.html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