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中国抗日战争战场全景画卷  东进新四军  新四军抗战影像全纪录</w:t>
      </w:r>
    </w:p>
    <w:p>
      <w:r>
        <w:rPr>
          <w:rFonts w:ascii="宋体" w:hAnsi="宋体" w:eastAsia="宋体"/>
          <w:sz w:val="24"/>
        </w:rPr>
        <w:t>黄朝军，沈杨，田崇杰著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中国抗日战争战场全景画卷  东进新四军  新四军抗战影像全纪录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黄朝军，沈杨，田崇杰著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本书出售、求购地址：https://www.jiaokey.com/book/detail/13827028.html</w:t>
      </w:r>
    </w:p>
    <w:p>
      <w:r>
        <w:t>更多相关图书推荐：https://www.jiaokey.com</w:t>
      </w:r>
    </w:p>
    <w:p>
      <w:r>
        <w:t>黄朝军，沈杨，田崇杰著 其他作品：https://www.jiaokey.com/tag/黄朝军，沈杨，田崇杰著.html</w:t>
      </w:r>
    </w:p>
    <w:p>
      <w:r>
        <w:t>北京：长城出版社 出版图书：https://www.jiaokey.com/tag/北京：长城出版社.html</w:t>
      </w:r>
    </w:p>
    <w:p>
      <w:r>
        <w:t>关键词搜索：https://www.jiaokey.com/tag/中国抗日战争战场全景画卷  东进新四军  新四军抗战影像全纪录.html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