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第2卷  繁体字2版</w:t>
      </w:r>
    </w:p>
    <w:p>
      <w:r>
        <w:rPr>
          <w:rFonts w:ascii="宋体" w:hAnsi="宋体" w:eastAsia="宋体"/>
          <w:sz w:val="24"/>
        </w:rPr>
        <w:t>郁贤皓主编；钟振振，张采民副主编；鲁同群，顾复生，王青本卷主编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第2卷  繁体字2版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郁贤皓主编；钟振振，张采民副主编；鲁同群，顾复生，王青本卷主编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本书出售、求购地址：https://www.jiaokey.com/book/detail/13827010.html</w:t>
      </w:r>
    </w:p>
    <w:p>
      <w:r>
        <w:t>更多相关图书推荐：https://www.jiaokey.com</w:t>
      </w:r>
    </w:p>
    <w:p>
      <w:r>
        <w:t>郁贤皓主编；钟振振，张采民副主编；鲁同群，顾复生，王青本卷主编 其他作品：https://www.jiaokey.com/tag/郁贤皓主编；钟振振，张采民副主编；鲁同群，顾复生，王青本卷主编.html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第2卷  繁体字2版.html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