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书名：幻想语文大战  语文西游记</w:t>
      </w:r>
    </w:p>
    <w:p>
      <w:r>
        <w:t>作者：杨鹏著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幻想语文大战  语文西游记 评论地址：https://www.jiaokey.com/book/detail/13826994.html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