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生命的困惑丛书  快乐伴你健康</w:t>
      </w:r>
    </w:p>
    <w:p>
      <w:r>
        <w:rPr>
          <w:rFonts w:ascii="宋体" w:hAnsi="宋体" w:eastAsia="宋体"/>
          <w:sz w:val="24"/>
        </w:rPr>
        <w:t>（法）埃米利奥·拉罗萨著；金巍译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生命的困惑丛书  快乐伴你健康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（法）埃米利奥·拉罗萨著；金巍译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本书出售、求购地址：https://www.jiaokey.com/book/detail/13826971.html</w:t>
      </w:r>
    </w:p>
    <w:p>
      <w:r>
        <w:t>更多相关图书推荐：https://www.jiaokey.com</w:t>
      </w:r>
    </w:p>
    <w:p>
      <w:r>
        <w:t>（法）埃米利奥·拉罗萨著；金巍译 其他作品：https://www.jiaokey.com/tag/（法）埃米利奥·拉罗萨著；金巍译.html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关键词搜索：https://www.jiaokey.com/tag/生命的困惑丛书  快乐伴你健康.html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