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秦文君金奖成长书系  闪亮的萤火虫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秦文君金奖成长书系  闪亮的萤火虫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本书出售、求购地址：https://www.jiaokey.com/book/detail/13826954.html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关键词搜索：https://www.jiaokey.com/tag/秦文君金奖成长书系  闪亮的萤火虫.html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