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我必须徒步穿越太阳系  索德格朗诗全集</w:t>
      </w:r>
    </w:p>
    <w:p>
      <w:r>
        <w:rPr>
          <w:rFonts w:ascii="宋体" w:hAnsi="宋体" w:eastAsia="宋体"/>
          <w:sz w:val="24"/>
        </w:rPr>
        <w:t>（芬兰）艾迪特·索德格&lt;font color=Red&gt;朗&lt;/font&gt;著；李笠译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183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269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183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我必须徒步穿越太阳系  索德格朗诗全集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（芬兰）艾迪特·索德格&lt;font color=Red&gt;朗&lt;/font&gt;著；李笠译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诗集-芬兰-现代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本书出售、求购地址：https://www.jiaokey.com/book/detail/13826920.html</w:t>
      </w:r>
    </w:p>
    <w:p>
      <w:r>
        <w:t>更多相关图书推荐：https://www.jiaokey.com</w:t>
      </w:r>
    </w:p>
    <w:p>
      <w:r>
        <w:t>（芬兰）艾迪特·索德格&lt;font color=Red&gt;朗&lt;/font&gt;著；李笠译 其他作品：https://www.jiaokey.com/tag/（芬兰）艾迪特·索德格&lt;font color=Red&gt;朗&lt;/font&gt;著；李笠译.html</w:t>
      </w:r>
    </w:p>
    <w:p>
      <w:r>
        <w:t>长沙:湖南文艺出版社,2015.06 出版图书：https://www.jiaokey.com/tag/长沙:湖南文艺出版社,2015.06.html</w:t>
      </w:r>
    </w:p>
    <w:p>
      <w:r>
        <w:t>关键词搜索：https://www.jiaokey.com/tag/诗集-芬兰-现代.html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