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小公主苏菲亚美绘双语故事  “菲”凡小公主传奇  汉、英</w:t>
      </w:r>
    </w:p>
    <w:p>
      <w:r>
        <w:rPr>
          <w:rFonts w:ascii="宋体" w:hAnsi="宋体" w:eastAsia="宋体"/>
          <w:sz w:val="24"/>
        </w:rPr>
        <w:t>美国迪士尼公司编著；（美）斯文·龙伯格改编；陆筱漆翻译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小公主苏菲亚美绘双语故事  “菲”凡小公主传奇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美国迪士尼公司编著；（美）斯文·龙伯格改编；陆筱漆翻译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本书出售、求购地址：https://www.jiaokey.com/book/detail/13826913.html</w:t>
      </w:r>
    </w:p>
    <w:p>
      <w:r>
        <w:t>更多相关图书推荐：https://www.jiaokey.com</w:t>
      </w:r>
    </w:p>
    <w:p>
      <w:r>
        <w:t>美国迪士尼公司编著；（美）斯文·龙伯格改编；陆筱漆翻译 其他作品：https://www.jiaokey.com/tag/美国迪士尼公司编著；（美）斯文·龙伯格改编；陆筱漆翻译.html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关键词搜索：https://www.jiaokey.com/tag/小公主苏菲亚美绘双语故事  “菲”凡小公主传奇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