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海洋科普绘本  奇特的海岛风光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海洋科普绘本  奇特的海岛风光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本书出售、求购地址：https://www.jiaokey.com/book/detail/13826903.html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关键词搜索：https://www.jiaokey.com/tag/海洋科普绘本  奇特的海岛风光.html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