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多样的海洋生物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多样的海洋生物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本书出售、求购地址：https://www.jiaokey.com/book/detail/13826902.html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多样的海洋生物.html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