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</w:t>
      </w:r>
    </w:p>
    <w:p>
      <w:r>
        <w:t>作者：（美）萨拉·斯图尔特文；（美）戴维·斯莫尔图；舒曼译</w:t>
      </w:r>
    </w:p>
    <w:p>
      <w:r>
        <w:t>出版社：二十一世纪出版社集团,2015.08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图书馆 评论地址：https://www.jiaokey.com/book/detail/13826901.html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