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寻找丢失的杯子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寻找丢失的杯子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本书出售、求购地址：https://www.jiaokey.com/book/detail/13826900.html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关键词搜索：https://www.jiaokey.com/tag/寻找丢失的杯子.html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