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书名：精彩的皮影戏</w:t>
      </w:r>
    </w:p>
    <w:p>
      <w:r>
        <w:t>作者：奥飞动漫著；王潋昕改编</w:t>
      </w:r>
    </w:p>
    <w:p>
      <w:r>
        <w:t>出版社：南宁:接力出版社,2015.05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精彩的皮影戏 评论地址：https://www.jiaokey.com/book/detail/13826879.html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