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书名：森巴大巡游</w:t>
      </w:r>
    </w:p>
    <w:p>
      <w:r>
        <w:t>作者：奥飞动漫著；李建霞，李文潇改编</w:t>
      </w:r>
    </w:p>
    <w:p>
      <w:r>
        <w:t>出版社：南宁:接力出版社,2015.05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森巴大巡游 评论地址：https://www.jiaokey.com/book/detail/13826877.html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