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书名：卖驴  汉英对照</w:t>
      </w:r>
    </w:p>
    <w:p>
      <w:r>
        <w:t>作者：李宏改编</w:t>
      </w:r>
    </w:p>
    <w:p>
      <w:r>
        <w:t>出版社：北京:海豚出版社,2015.03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卖驴  汉英对照 评论地址：https://www.jiaokey.com/book/detail/13826870.html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