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小不点儿男孩儿遇险记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小不点儿男孩儿遇险记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本书出售、求购地址：https://www.jiaokey.com/book/detail/13826868.html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关键词搜索：https://www.jiaokey.com/tag/小不点儿男孩儿遇险记.html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